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B0C82" w14:textId="77777777" w:rsidR="00372DF7" w:rsidRDefault="00000000">
      <w:pPr>
        <w:pStyle w:val="Titre"/>
      </w:pPr>
      <w:r>
        <w:t>📄 Évaluation de la formation</w:t>
      </w:r>
    </w:p>
    <w:p w14:paraId="7E957E3E" w14:textId="77777777" w:rsidR="00372DF7" w:rsidRDefault="00000000">
      <w:pPr>
        <w:pStyle w:val="Titre1"/>
      </w:pPr>
      <w:r>
        <w:t>📝 Informations</w:t>
      </w:r>
    </w:p>
    <w:p w14:paraId="4819149F" w14:textId="075E21AB" w:rsidR="00372DF7" w:rsidRDefault="00000000">
      <w:r>
        <w:t>Nom : ..........................................................</w:t>
      </w:r>
    </w:p>
    <w:p w14:paraId="0538FA99" w14:textId="77777777" w:rsidR="00372DF7" w:rsidRDefault="00000000">
      <w:r>
        <w:t>Date : ..........................................................</w:t>
      </w:r>
    </w:p>
    <w:p w14:paraId="75F26318" w14:textId="77777777" w:rsidR="00372DF7" w:rsidRDefault="00000000">
      <w:r>
        <w:t>Titre de la formation : ..........................................................</w:t>
      </w:r>
    </w:p>
    <w:p w14:paraId="6ED093AA" w14:textId="77777777" w:rsidR="00372DF7" w:rsidRDefault="00000000">
      <w:pPr>
        <w:pStyle w:val="Titre1"/>
      </w:pPr>
      <w:r>
        <w:t>😀 Comment as-tu trouvé la formation ?</w:t>
      </w:r>
    </w:p>
    <w:p w14:paraId="52BDDC04" w14:textId="77777777" w:rsidR="00372DF7" w:rsidRDefault="00000000">
      <w:r>
        <w:t>😀 Très bien    🙂 Bien    😐 Moyen    🙁 Pas bien</w:t>
      </w:r>
    </w:p>
    <w:p w14:paraId="58AE57A6" w14:textId="77777777" w:rsidR="00372DF7" w:rsidRDefault="00000000">
      <w:pPr>
        <w:pStyle w:val="Titre1"/>
      </w:pPr>
      <w:r>
        <w:t>👩‍🏫 Le formateur</w:t>
      </w:r>
    </w:p>
    <w:p w14:paraId="33655F1C" w14:textId="77777777" w:rsidR="00372DF7" w:rsidRDefault="00000000">
      <w:r>
        <w:t>😀 J’ai bien compris    🙂 J’ai compris une partie    🙁 C’était difficile</w:t>
      </w:r>
    </w:p>
    <w:p w14:paraId="52FE8CE9" w14:textId="77777777" w:rsidR="00372DF7" w:rsidRDefault="00000000">
      <w:pPr>
        <w:pStyle w:val="Titre1"/>
      </w:pPr>
      <w:r>
        <w:t>📘 Les supports (PowerPoint, documents, exercices)</w:t>
      </w:r>
    </w:p>
    <w:p w14:paraId="0A70BB63" w14:textId="77777777" w:rsidR="00372DF7" w:rsidRDefault="00000000">
      <w:r>
        <w:t>😀 Très utiles    🙂 Utiles    😐 Peu utiles    🙁 Pas utiles</w:t>
      </w:r>
    </w:p>
    <w:p w14:paraId="21D1784B" w14:textId="77777777" w:rsidR="00372DF7" w:rsidRDefault="00000000">
      <w:pPr>
        <w:pStyle w:val="Titre1"/>
      </w:pPr>
      <w:r>
        <w:t>🛠️ Les exercices pratiques</w:t>
      </w:r>
    </w:p>
    <w:p w14:paraId="7C0098FA" w14:textId="77777777" w:rsidR="00372DF7" w:rsidRDefault="00000000">
      <w:r>
        <w:t>😀 J’ai appris beaucoup    🙂 J’ai appris un peu    🙁 Je n’ai rien appris</w:t>
      </w:r>
    </w:p>
    <w:p w14:paraId="3DF9B6D1" w14:textId="77777777" w:rsidR="00372DF7" w:rsidRDefault="00000000">
      <w:pPr>
        <w:pStyle w:val="Titre1"/>
      </w:pPr>
      <w:r>
        <w:t>💡 Ce que j’ai appris :</w:t>
      </w:r>
    </w:p>
    <w:p w14:paraId="2FE73D7A" w14:textId="77777777" w:rsidR="00372DF7" w:rsidRDefault="00000000">
      <w:r>
        <w:t>.................................................................................................</w:t>
      </w:r>
    </w:p>
    <w:p w14:paraId="552E4B15" w14:textId="77777777" w:rsidR="00372DF7" w:rsidRDefault="00000000">
      <w:r>
        <w:t>.................................................................................................</w:t>
      </w:r>
    </w:p>
    <w:p w14:paraId="6C0355B1" w14:textId="77777777" w:rsidR="00372DF7" w:rsidRDefault="00000000">
      <w:pPr>
        <w:pStyle w:val="Titre1"/>
      </w:pPr>
      <w:r>
        <w:t>🚀 Ce que je vais utiliser dans mon travail :</w:t>
      </w:r>
    </w:p>
    <w:p w14:paraId="56FB6B2C" w14:textId="77777777" w:rsidR="00372DF7" w:rsidRDefault="00000000">
      <w:r>
        <w:t>.................................................................................................</w:t>
      </w:r>
    </w:p>
    <w:p w14:paraId="064B6B34" w14:textId="77777777" w:rsidR="00372DF7" w:rsidRDefault="00000000">
      <w:r>
        <w:t>.................................................................................................</w:t>
      </w:r>
    </w:p>
    <w:p w14:paraId="165C52CE" w14:textId="77777777" w:rsidR="00372DF7" w:rsidRDefault="00000000">
      <w:pPr>
        <w:pStyle w:val="Titre1"/>
      </w:pPr>
      <w:r>
        <w:t>👍 / 👎 Points positifs et à améliorer</w:t>
      </w:r>
    </w:p>
    <w:p w14:paraId="6EE1630D" w14:textId="77777777" w:rsidR="00372DF7" w:rsidRDefault="00000000">
      <w:r>
        <w:t>J’ai aimé : .........................................................................................</w:t>
      </w:r>
    </w:p>
    <w:p w14:paraId="57A1EF18" w14:textId="77777777" w:rsidR="00372DF7" w:rsidRDefault="00000000">
      <w:r>
        <w:lastRenderedPageBreak/>
        <w:t>À améliorer : ....................................................................................</w:t>
      </w:r>
    </w:p>
    <w:p w14:paraId="7A5E51D8" w14:textId="77777777" w:rsidR="00372DF7" w:rsidRDefault="00000000">
      <w:pPr>
        <w:pStyle w:val="Titre1"/>
      </w:pPr>
      <w:r>
        <w:t>✅ As-tu envie de refaire une formation ?</w:t>
      </w:r>
    </w:p>
    <w:p w14:paraId="0F76BB6A" w14:textId="77777777" w:rsidR="00372DF7" w:rsidRDefault="00000000">
      <w:r>
        <w:t>😀 Oui    🙂 Peut-être    🙁 Non</w:t>
      </w:r>
    </w:p>
    <w:p w14:paraId="59009338" w14:textId="77777777" w:rsidR="00372DF7" w:rsidRDefault="00000000">
      <w:r>
        <w:t>👉 Merci d’avoir complété ce document.</w:t>
      </w:r>
    </w:p>
    <w:p w14:paraId="061CB0A7" w14:textId="77777777" w:rsidR="00372DF7" w:rsidRDefault="00000000">
      <w:r>
        <w:t>Ton avis est très important pour améliorer les prochaines formations.</w:t>
      </w:r>
    </w:p>
    <w:sectPr w:rsidR="00372DF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41864126">
    <w:abstractNumId w:val="8"/>
  </w:num>
  <w:num w:numId="2" w16cid:durableId="1285110958">
    <w:abstractNumId w:val="6"/>
  </w:num>
  <w:num w:numId="3" w16cid:durableId="1759671196">
    <w:abstractNumId w:val="5"/>
  </w:num>
  <w:num w:numId="4" w16cid:durableId="2018344431">
    <w:abstractNumId w:val="4"/>
  </w:num>
  <w:num w:numId="5" w16cid:durableId="42140226">
    <w:abstractNumId w:val="7"/>
  </w:num>
  <w:num w:numId="6" w16cid:durableId="250044287">
    <w:abstractNumId w:val="3"/>
  </w:num>
  <w:num w:numId="7" w16cid:durableId="269243789">
    <w:abstractNumId w:val="2"/>
  </w:num>
  <w:num w:numId="8" w16cid:durableId="1020814339">
    <w:abstractNumId w:val="1"/>
  </w:num>
  <w:num w:numId="9" w16cid:durableId="943414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2E27FD"/>
    <w:rsid w:val="00326F90"/>
    <w:rsid w:val="00372DF7"/>
    <w:rsid w:val="00414BDA"/>
    <w:rsid w:val="005D76EB"/>
    <w:rsid w:val="00AA1D8D"/>
    <w:rsid w:val="00B47730"/>
    <w:rsid w:val="00CB0664"/>
    <w:rsid w:val="00CC10B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ADCA87"/>
  <w14:defaultImageDpi w14:val="300"/>
  <w15:docId w15:val="{5505D127-6F41-8646-8294-383C43CE4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B6DD2B3C33674898246682FDF09E24" ma:contentTypeVersion="14" ma:contentTypeDescription="Crée un document." ma:contentTypeScope="" ma:versionID="be7974471a728dd7f6a565c29ceeb040">
  <xsd:schema xmlns:xsd="http://www.w3.org/2001/XMLSchema" xmlns:xs="http://www.w3.org/2001/XMLSchema" xmlns:p="http://schemas.microsoft.com/office/2006/metadata/properties" xmlns:ns2="391502f8-6369-49cf-b37f-bb4b9f3ef8aa" xmlns:ns3="a4232e37-3f70-4670-98e0-3bbf9edb703a" targetNamespace="http://schemas.microsoft.com/office/2006/metadata/properties" ma:root="true" ma:fieldsID="a353eb63f3c1fbe175a6a809971e99bc" ns2:_="" ns3:_="">
    <xsd:import namespace="391502f8-6369-49cf-b37f-bb4b9f3ef8aa"/>
    <xsd:import namespace="a4232e37-3f70-4670-98e0-3bbf9edb70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502f8-6369-49cf-b37f-bb4b9f3ef8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c4e64e02-ba61-4dcc-bbc9-1c142bb13d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Date" ma:index="21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232e37-3f70-4670-98e0-3bbf9edb703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5b7ccbf-c8fb-4e31-8ed5-b0fbcc6371aa}" ma:internalName="TaxCatchAll" ma:showField="CatchAllData" ma:web="a4232e37-3f70-4670-98e0-3bbf9edb70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4232e37-3f70-4670-98e0-3bbf9edb703a" xsi:nil="true"/>
    <Date xmlns="391502f8-6369-49cf-b37f-bb4b9f3ef8aa" xsi:nil="true"/>
    <lcf76f155ced4ddcb4097134ff3c332f xmlns="391502f8-6369-49cf-b37f-bb4b9f3ef8a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18999F0-4794-4605-A07F-3B22211C4E76}"/>
</file>

<file path=customXml/itemProps3.xml><?xml version="1.0" encoding="utf-8"?>
<ds:datastoreItem xmlns:ds="http://schemas.openxmlformats.org/officeDocument/2006/customXml" ds:itemID="{4191A9AC-6C16-47BE-A691-9BE0AC501CC2}"/>
</file>

<file path=customXml/itemProps4.xml><?xml version="1.0" encoding="utf-8"?>
<ds:datastoreItem xmlns:ds="http://schemas.openxmlformats.org/officeDocument/2006/customXml" ds:itemID="{55D9F25B-97EB-4B54-A0A9-389759B092A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237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Naedgy DAHMANI</cp:lastModifiedBy>
  <cp:revision>3</cp:revision>
  <dcterms:created xsi:type="dcterms:W3CDTF">2013-12-23T23:15:00Z</dcterms:created>
  <dcterms:modified xsi:type="dcterms:W3CDTF">2025-09-16T09:08:00Z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0x010100C3B6DD2B3C33674898246682FDF09E24</vt:lpwstr>
  </property>
</Properties>
</file>